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Переварова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8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председатель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8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Расчета по страховым взносам, поступившим в налоговой орган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8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Переварова</w:t>
      </w:r>
      <w:r>
        <w:rPr>
          <w:rFonts w:ascii="Times New Roman" w:eastAsia="Times New Roman" w:hAnsi="Times New Roman" w:cs="Times New Roman"/>
        </w:rPr>
        <w:t xml:space="preserve"> Федора </w:t>
      </w:r>
      <w:r>
        <w:rPr>
          <w:rStyle w:val="cat-UserDefinedgrp-23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154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0rplc-20">
    <w:name w:val="cat-Time grp-20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OrganizationNamegrp-18rplc-32">
    <w:name w:val="cat-OrganizationName grp-18 rplc-32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D028-3A8E-4381-BE8A-4EE62B9BEC0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